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83F0" w14:textId="48BE4191" w:rsidR="00A5027A" w:rsidRPr="00FA7F88" w:rsidRDefault="00000000" w:rsidP="00FA7F88">
      <w:pPr>
        <w:pStyle w:val="Tytu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A7F88">
        <w:rPr>
          <w:rFonts w:ascii="Times New Roman" w:hAnsi="Times New Roman" w:cs="Times New Roman"/>
          <w:b/>
          <w:bCs/>
          <w:color w:val="auto"/>
          <w:sz w:val="28"/>
          <w:szCs w:val="28"/>
        </w:rPr>
        <w:t>Załącznik nr 1</w:t>
      </w:r>
      <w:r w:rsidRPr="00FA7F88">
        <w:rPr>
          <w:rFonts w:ascii="Times New Roman" w:hAnsi="Times New Roman" w:cs="Times New Roman"/>
          <w:color w:val="auto"/>
          <w:sz w:val="28"/>
          <w:szCs w:val="28"/>
        </w:rPr>
        <w:t xml:space="preserve"> do zapytania ofertowego z dnia </w:t>
      </w:r>
      <w:r w:rsidR="005433BF">
        <w:rPr>
          <w:rFonts w:ascii="Times New Roman" w:hAnsi="Times New Roman" w:cs="Times New Roman"/>
          <w:color w:val="auto"/>
          <w:sz w:val="28"/>
          <w:szCs w:val="28"/>
        </w:rPr>
        <w:t>03</w:t>
      </w:r>
      <w:r w:rsidRPr="00FA7F88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FA7F88" w:rsidRPr="00FA7F8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A7F88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FA7F88" w:rsidRPr="00FA7F8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A7F88">
        <w:rPr>
          <w:rFonts w:ascii="Times New Roman" w:hAnsi="Times New Roman" w:cs="Times New Roman"/>
          <w:color w:val="auto"/>
          <w:sz w:val="28"/>
          <w:szCs w:val="28"/>
        </w:rPr>
        <w:t xml:space="preserve"> r.</w:t>
      </w:r>
      <w:r w:rsidR="00044E40" w:rsidRPr="00FA7F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E40" w:rsidRPr="00FA7F88">
        <w:rPr>
          <w:rFonts w:ascii="Times New Roman" w:hAnsi="Times New Roman" w:cs="Times New Roman"/>
          <w:b/>
          <w:bCs/>
          <w:color w:val="auto"/>
          <w:sz w:val="28"/>
          <w:szCs w:val="28"/>
        </w:rPr>
        <w:t>ZO/</w:t>
      </w:r>
      <w:r w:rsidR="00C50D93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044E40" w:rsidRPr="00FA7F88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</w:t>
      </w:r>
      <w:r w:rsidR="00FA7F88" w:rsidRPr="00FA7F88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</w:p>
    <w:p w14:paraId="1C127F1B" w14:textId="77777777" w:rsidR="00A5027A" w:rsidRPr="007A2F62" w:rsidRDefault="00000000" w:rsidP="00FA7F88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7A2F62">
        <w:rPr>
          <w:rFonts w:ascii="Times New Roman" w:hAnsi="Times New Roman" w:cs="Times New Roman"/>
          <w:color w:val="auto"/>
        </w:rPr>
        <w:t>FORMULARZ OFERTY</w:t>
      </w:r>
    </w:p>
    <w:p w14:paraId="0CA2FE63" w14:textId="4AD2E11E" w:rsidR="00A5027A" w:rsidRPr="007A2F62" w:rsidRDefault="00000000">
      <w:pPr>
        <w:rPr>
          <w:rFonts w:ascii="Times New Roman" w:hAnsi="Times New Roman" w:cs="Times New Roman"/>
        </w:rPr>
      </w:pPr>
      <w:r w:rsidRPr="00561227">
        <w:rPr>
          <w:rFonts w:ascii="Times New Roman" w:hAnsi="Times New Roman" w:cs="Times New Roman"/>
          <w:b/>
          <w:bCs/>
          <w:sz w:val="28"/>
          <w:szCs w:val="28"/>
        </w:rPr>
        <w:t>Zamawiający:</w:t>
      </w:r>
      <w:r w:rsidRPr="007A2F62">
        <w:rPr>
          <w:rFonts w:ascii="Times New Roman" w:hAnsi="Times New Roman" w:cs="Times New Roman"/>
        </w:rPr>
        <w:br/>
        <w:t>Przedsiębiorstwo Energetyki Cieplnej w Pułtusku Sp. z o.</w:t>
      </w:r>
      <w:r w:rsidR="00FA7F88">
        <w:rPr>
          <w:rFonts w:ascii="Times New Roman" w:hAnsi="Times New Roman" w:cs="Times New Roman"/>
        </w:rPr>
        <w:t xml:space="preserve"> </w:t>
      </w:r>
      <w:r w:rsidRPr="007A2F62">
        <w:rPr>
          <w:rFonts w:ascii="Times New Roman" w:hAnsi="Times New Roman" w:cs="Times New Roman"/>
        </w:rPr>
        <w:t>o.</w:t>
      </w:r>
      <w:r w:rsidRPr="007A2F62">
        <w:rPr>
          <w:rFonts w:ascii="Times New Roman" w:hAnsi="Times New Roman" w:cs="Times New Roman"/>
        </w:rPr>
        <w:br/>
        <w:t>ul. Mickiewicza 36, 06-100 Pułtusk</w:t>
      </w:r>
      <w:r w:rsidR="00FA7F88">
        <w:rPr>
          <w:rFonts w:ascii="Times New Roman" w:hAnsi="Times New Roman" w:cs="Times New Roman"/>
        </w:rPr>
        <w:t xml:space="preserve">, </w:t>
      </w:r>
      <w:r w:rsidRPr="007A2F62">
        <w:rPr>
          <w:rFonts w:ascii="Times New Roman" w:hAnsi="Times New Roman" w:cs="Times New Roman"/>
        </w:rPr>
        <w:br/>
        <w:t>NIP: 568-10-01-663 | REGON: 130197766</w:t>
      </w:r>
      <w:r w:rsidR="00FA7F88">
        <w:rPr>
          <w:rFonts w:ascii="Times New Roman" w:hAnsi="Times New Roman" w:cs="Times New Roman"/>
        </w:rPr>
        <w:t xml:space="preserve"> </w:t>
      </w:r>
      <w:r w:rsidR="00FA7F88" w:rsidRPr="007A2F62">
        <w:rPr>
          <w:rFonts w:ascii="Times New Roman" w:hAnsi="Times New Roman" w:cs="Times New Roman"/>
        </w:rPr>
        <w:t xml:space="preserve">| </w:t>
      </w:r>
      <w:r w:rsidR="00FA7F88">
        <w:rPr>
          <w:rFonts w:ascii="Times New Roman" w:hAnsi="Times New Roman" w:cs="Times New Roman"/>
        </w:rPr>
        <w:t xml:space="preserve"> KRS 000167042  </w:t>
      </w:r>
    </w:p>
    <w:p w14:paraId="6405CBB1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br/>
      </w:r>
      <w:r w:rsidRPr="00561227">
        <w:rPr>
          <w:rFonts w:ascii="Times New Roman" w:hAnsi="Times New Roman" w:cs="Times New Roman"/>
          <w:b/>
          <w:bCs/>
          <w:sz w:val="28"/>
          <w:szCs w:val="28"/>
        </w:rPr>
        <w:t>Oferent:</w:t>
      </w:r>
      <w:r w:rsidRPr="007A2F62">
        <w:rPr>
          <w:rFonts w:ascii="Times New Roman" w:hAnsi="Times New Roman" w:cs="Times New Roman"/>
        </w:rPr>
        <w:br/>
        <w:t>Nazwa / Imię i nazwisko: ...............................................................</w:t>
      </w:r>
      <w:r w:rsidRPr="007A2F62">
        <w:rPr>
          <w:rFonts w:ascii="Times New Roman" w:hAnsi="Times New Roman" w:cs="Times New Roman"/>
        </w:rPr>
        <w:br/>
        <w:t>Adres siedziby / zamieszkania: ...........................................................</w:t>
      </w:r>
      <w:r w:rsidRPr="007A2F62">
        <w:rPr>
          <w:rFonts w:ascii="Times New Roman" w:hAnsi="Times New Roman" w:cs="Times New Roman"/>
        </w:rPr>
        <w:br/>
        <w:t>NIP: ......................... | REGON (jeśli dotyczy): .................................</w:t>
      </w:r>
      <w:r w:rsidRPr="007A2F62">
        <w:rPr>
          <w:rFonts w:ascii="Times New Roman" w:hAnsi="Times New Roman" w:cs="Times New Roman"/>
        </w:rPr>
        <w:br/>
        <w:t>Telefon: .................... | E-mail: .................................................</w:t>
      </w:r>
      <w:r w:rsidRPr="007A2F62">
        <w:rPr>
          <w:rFonts w:ascii="Times New Roman" w:hAnsi="Times New Roman" w:cs="Times New Roman"/>
        </w:rPr>
        <w:br/>
        <w:t>Osoba uprawniona do reprezentacji: ...................................................</w:t>
      </w:r>
    </w:p>
    <w:p w14:paraId="4D643A30" w14:textId="77777777" w:rsidR="00A5027A" w:rsidRPr="00FA7F88" w:rsidRDefault="00000000">
      <w:pPr>
        <w:pStyle w:val="Nagwek2"/>
        <w:rPr>
          <w:rFonts w:ascii="Times New Roman" w:hAnsi="Times New Roman" w:cs="Times New Roman"/>
          <w:color w:val="auto"/>
          <w:u w:val="single"/>
        </w:rPr>
      </w:pPr>
      <w:r w:rsidRPr="00FA7F88">
        <w:rPr>
          <w:rFonts w:ascii="Times New Roman" w:hAnsi="Times New Roman" w:cs="Times New Roman"/>
          <w:color w:val="auto"/>
          <w:u w:val="single"/>
        </w:rPr>
        <w:t>I. Przedmiot oferty</w:t>
      </w:r>
    </w:p>
    <w:p w14:paraId="19192B11" w14:textId="49621764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 xml:space="preserve">Nawiązując do zapytania ofertowego z dnia </w:t>
      </w:r>
      <w:r w:rsidR="006D5A24">
        <w:rPr>
          <w:rFonts w:ascii="Times New Roman" w:hAnsi="Times New Roman" w:cs="Times New Roman"/>
        </w:rPr>
        <w:t>03</w:t>
      </w:r>
      <w:r w:rsidRPr="007A2F62">
        <w:rPr>
          <w:rFonts w:ascii="Times New Roman" w:hAnsi="Times New Roman" w:cs="Times New Roman"/>
        </w:rPr>
        <w:t>.0</w:t>
      </w:r>
      <w:r w:rsidR="00FA7F88">
        <w:rPr>
          <w:rFonts w:ascii="Times New Roman" w:hAnsi="Times New Roman" w:cs="Times New Roman"/>
        </w:rPr>
        <w:t>6</w:t>
      </w:r>
      <w:r w:rsidRPr="007A2F62">
        <w:rPr>
          <w:rFonts w:ascii="Times New Roman" w:hAnsi="Times New Roman" w:cs="Times New Roman"/>
        </w:rPr>
        <w:t>.202</w:t>
      </w:r>
      <w:r w:rsidR="00FA7F88">
        <w:rPr>
          <w:rFonts w:ascii="Times New Roman" w:hAnsi="Times New Roman" w:cs="Times New Roman"/>
        </w:rPr>
        <w:t>6</w:t>
      </w:r>
      <w:r w:rsidRPr="007A2F62">
        <w:rPr>
          <w:rFonts w:ascii="Times New Roman" w:hAnsi="Times New Roman" w:cs="Times New Roman"/>
        </w:rPr>
        <w:t xml:space="preserve"> r.</w:t>
      </w:r>
      <w:r w:rsidR="007705AE" w:rsidRPr="007A2F62">
        <w:rPr>
          <w:rFonts w:ascii="Times New Roman" w:hAnsi="Times New Roman" w:cs="Times New Roman"/>
        </w:rPr>
        <w:t xml:space="preserve"> NR ZO/</w:t>
      </w:r>
      <w:r w:rsidR="00C50D93">
        <w:rPr>
          <w:rFonts w:ascii="Times New Roman" w:hAnsi="Times New Roman" w:cs="Times New Roman"/>
        </w:rPr>
        <w:t>3</w:t>
      </w:r>
      <w:r w:rsidR="007705AE" w:rsidRPr="007A2F62">
        <w:rPr>
          <w:rFonts w:ascii="Times New Roman" w:hAnsi="Times New Roman" w:cs="Times New Roman"/>
        </w:rPr>
        <w:t>/202</w:t>
      </w:r>
      <w:r w:rsidR="00FA7F88">
        <w:rPr>
          <w:rFonts w:ascii="Times New Roman" w:hAnsi="Times New Roman" w:cs="Times New Roman"/>
        </w:rPr>
        <w:t>6</w:t>
      </w:r>
      <w:r w:rsidRPr="007A2F62">
        <w:rPr>
          <w:rFonts w:ascii="Times New Roman" w:hAnsi="Times New Roman" w:cs="Times New Roman"/>
        </w:rPr>
        <w:t xml:space="preserve">, oferuję/-emy wykonanie dostawy miału węglowego typu II A w ilości </w:t>
      </w:r>
      <w:r w:rsidR="00FA7F88">
        <w:rPr>
          <w:rFonts w:ascii="Times New Roman" w:hAnsi="Times New Roman" w:cs="Times New Roman"/>
        </w:rPr>
        <w:t>7</w:t>
      </w:r>
      <w:r w:rsidRPr="007A2F62">
        <w:rPr>
          <w:rFonts w:ascii="Times New Roman" w:hAnsi="Times New Roman" w:cs="Times New Roman"/>
        </w:rPr>
        <w:t xml:space="preserve"> 500 Mg loco – plac składowy </w:t>
      </w:r>
      <w:r w:rsidR="00C50D93">
        <w:rPr>
          <w:rFonts w:ascii="Times New Roman" w:hAnsi="Times New Roman" w:cs="Times New Roman"/>
        </w:rPr>
        <w:t xml:space="preserve">             </w:t>
      </w:r>
      <w:r w:rsidRPr="007A2F62">
        <w:rPr>
          <w:rFonts w:ascii="Times New Roman" w:hAnsi="Times New Roman" w:cs="Times New Roman"/>
        </w:rPr>
        <w:t>PEC</w:t>
      </w:r>
      <w:r w:rsidR="00C50D93">
        <w:rPr>
          <w:rFonts w:ascii="Times New Roman" w:hAnsi="Times New Roman" w:cs="Times New Roman"/>
        </w:rPr>
        <w:t xml:space="preserve"> </w:t>
      </w:r>
      <w:r w:rsidRPr="007A2F62">
        <w:rPr>
          <w:rFonts w:ascii="Times New Roman" w:hAnsi="Times New Roman" w:cs="Times New Roman"/>
        </w:rPr>
        <w:t>w Pułtusku, ul. Kolejowa 8, 06-100 Pułtusk.</w:t>
      </w:r>
    </w:p>
    <w:p w14:paraId="7595E6AA" w14:textId="176E3E79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 xml:space="preserve">- Cena jednostkowa netto (z transportem): ............ zł/Mg </w:t>
      </w:r>
      <w:r w:rsidR="00FF0886" w:rsidRPr="007A2F62">
        <w:rPr>
          <w:rFonts w:ascii="Times New Roman" w:hAnsi="Times New Roman" w:cs="Times New Roman"/>
        </w:rPr>
        <w:t xml:space="preserve">                                                              </w:t>
      </w:r>
      <w:r w:rsidRPr="007A2F62">
        <w:rPr>
          <w:rFonts w:ascii="Times New Roman" w:hAnsi="Times New Roman" w:cs="Times New Roman"/>
        </w:rPr>
        <w:t>(słownie: ......................................................</w:t>
      </w:r>
      <w:r w:rsidR="00FF0886" w:rsidRPr="007A2F62">
        <w:rPr>
          <w:rFonts w:ascii="Times New Roman" w:hAnsi="Times New Roman" w:cs="Times New Roman"/>
        </w:rPr>
        <w:t>...........................................................................</w:t>
      </w:r>
      <w:r w:rsidRPr="007A2F62">
        <w:rPr>
          <w:rFonts w:ascii="Times New Roman" w:hAnsi="Times New Roman" w:cs="Times New Roman"/>
        </w:rPr>
        <w:t>)</w:t>
      </w:r>
    </w:p>
    <w:p w14:paraId="12BF1081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- Łączna wartość netto oferty: .................... zł</w:t>
      </w:r>
      <w:r w:rsidRPr="007A2F62">
        <w:rPr>
          <w:rFonts w:ascii="Times New Roman" w:hAnsi="Times New Roman" w:cs="Times New Roman"/>
        </w:rPr>
        <w:br/>
        <w:t>- Podatek VAT (stawka ...%): .................... zł</w:t>
      </w:r>
      <w:r w:rsidRPr="007A2F62">
        <w:rPr>
          <w:rFonts w:ascii="Times New Roman" w:hAnsi="Times New Roman" w:cs="Times New Roman"/>
        </w:rPr>
        <w:br/>
        <w:t>- Łączna wartość brutto oferty: .................... zł</w:t>
      </w:r>
    </w:p>
    <w:p w14:paraId="46E8EB5F" w14:textId="77777777" w:rsidR="00A5027A" w:rsidRPr="00FA7F88" w:rsidRDefault="00000000">
      <w:pPr>
        <w:pStyle w:val="Nagwek2"/>
        <w:rPr>
          <w:rFonts w:ascii="Times New Roman" w:hAnsi="Times New Roman" w:cs="Times New Roman"/>
          <w:color w:val="auto"/>
          <w:u w:val="single"/>
        </w:rPr>
      </w:pPr>
      <w:r w:rsidRPr="00FA7F88">
        <w:rPr>
          <w:rFonts w:ascii="Times New Roman" w:hAnsi="Times New Roman" w:cs="Times New Roman"/>
          <w:color w:val="auto"/>
          <w:u w:val="single"/>
        </w:rPr>
        <w:t>II. Terminy i warunki realizacji</w:t>
      </w:r>
    </w:p>
    <w:p w14:paraId="709A726D" w14:textId="54AAC66F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1. Termin realizacji zamówienia: do dnia 30 kwietnia 202</w:t>
      </w:r>
      <w:r w:rsidR="00FA7F88">
        <w:rPr>
          <w:rFonts w:ascii="Times New Roman" w:hAnsi="Times New Roman" w:cs="Times New Roman"/>
        </w:rPr>
        <w:t>7</w:t>
      </w:r>
      <w:r w:rsidRPr="007A2F62">
        <w:rPr>
          <w:rFonts w:ascii="Times New Roman" w:hAnsi="Times New Roman" w:cs="Times New Roman"/>
        </w:rPr>
        <w:t xml:space="preserve"> r.</w:t>
      </w:r>
      <w:r w:rsidRPr="007A2F62">
        <w:rPr>
          <w:rFonts w:ascii="Times New Roman" w:hAnsi="Times New Roman" w:cs="Times New Roman"/>
        </w:rPr>
        <w:br/>
        <w:t>2. Termin płatności: 60 dni od daty doręczenia prawidłowo wystawionej faktury VAT</w:t>
      </w:r>
      <w:r w:rsidRPr="007A2F62">
        <w:rPr>
          <w:rFonts w:ascii="Times New Roman" w:hAnsi="Times New Roman" w:cs="Times New Roman"/>
        </w:rPr>
        <w:br/>
        <w:t>3. Miejsce dostawy: PEC w Pułtusku Sp. z o.o., ul. Kolejowa 8, 06-100 Pułtusk</w:t>
      </w:r>
    </w:p>
    <w:p w14:paraId="7024B469" w14:textId="77777777" w:rsidR="00A5027A" w:rsidRPr="00FA7F88" w:rsidRDefault="00000000">
      <w:pPr>
        <w:pStyle w:val="Nagwek2"/>
        <w:rPr>
          <w:rFonts w:ascii="Times New Roman" w:hAnsi="Times New Roman" w:cs="Times New Roman"/>
          <w:color w:val="auto"/>
          <w:u w:val="single"/>
        </w:rPr>
      </w:pPr>
      <w:r w:rsidRPr="00FA7F88">
        <w:rPr>
          <w:rFonts w:ascii="Times New Roman" w:hAnsi="Times New Roman" w:cs="Times New Roman"/>
          <w:color w:val="auto"/>
          <w:u w:val="single"/>
        </w:rPr>
        <w:t>III. Oświadczenia Oferenta</w:t>
      </w:r>
    </w:p>
    <w:p w14:paraId="4B2A00E0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1. Jesteśmy uprawnieni do występowania w obrocie prawnym zgodnie z wymaganiami ustawowymi.</w:t>
      </w:r>
    </w:p>
    <w:p w14:paraId="25707E66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2. Posiadamy uprawnienia niezbędne do wykonania przedmiotowego zamówienia.</w:t>
      </w:r>
    </w:p>
    <w:p w14:paraId="67ADCD8B" w14:textId="77777777" w:rsidR="00A5027A" w:rsidRPr="007A2F62" w:rsidRDefault="00000000" w:rsidP="00FA7F88">
      <w:pPr>
        <w:ind w:left="284" w:hanging="284"/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3. Dysponujemy niezbędną wiedzą, doświadczeniem, potencjałem technicznym i ekonomicznym oraz personelem zdolnym do wykonania przedmiotowego zamówienia.</w:t>
      </w:r>
    </w:p>
    <w:p w14:paraId="11B33A12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4. Znajdujemy się w sytuacji finansowej zapewniającej prawidłową realizację umowy.</w:t>
      </w:r>
    </w:p>
    <w:p w14:paraId="23C77F96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5. Prowadzimy działalność w zakresie objętym zamówieniem od co najmniej 3 lat.</w:t>
      </w:r>
    </w:p>
    <w:p w14:paraId="37765610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lastRenderedPageBreak/>
        <w:t>6. Uważamy się za związanych ofertą przez okres 60 dni od terminu składania ofert.</w:t>
      </w:r>
    </w:p>
    <w:p w14:paraId="51D082F8" w14:textId="04B79DE4" w:rsidR="00A5027A" w:rsidRPr="007A2F62" w:rsidRDefault="00000000" w:rsidP="00FA7F88">
      <w:pPr>
        <w:ind w:left="284" w:hanging="284"/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 xml:space="preserve">7. Zapoznaliśmy się z treścią zapytania ofertowego, w tym projektowaną umową (Załącznik </w:t>
      </w:r>
      <w:r w:rsidR="00FA7F88">
        <w:rPr>
          <w:rFonts w:ascii="Times New Roman" w:hAnsi="Times New Roman" w:cs="Times New Roman"/>
        </w:rPr>
        <w:t xml:space="preserve">             </w:t>
      </w:r>
      <w:r w:rsidRPr="007A2F62">
        <w:rPr>
          <w:rFonts w:ascii="Times New Roman" w:hAnsi="Times New Roman" w:cs="Times New Roman"/>
        </w:rPr>
        <w:t>nr 2), i akceptujemy jej warunki bez zastrzeżeń.</w:t>
      </w:r>
    </w:p>
    <w:p w14:paraId="473D5828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8. Wszystkie podane informacje są prawdziwe, kompletne i zgodne ze stanem faktycznym.</w:t>
      </w:r>
    </w:p>
    <w:p w14:paraId="176BDE3C" w14:textId="77777777" w:rsidR="00A5027A" w:rsidRPr="007A2F62" w:rsidRDefault="00000000" w:rsidP="00FA7F88">
      <w:pPr>
        <w:ind w:left="284" w:hanging="284"/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 xml:space="preserve">9. Przyjmujemy do wiadomości, że w przypadku podania nieprawdziwych informacji </w:t>
      </w:r>
      <w:r w:rsidRPr="00FA7F88">
        <w:rPr>
          <w:rFonts w:ascii="Times New Roman" w:hAnsi="Times New Roman" w:cs="Times New Roman"/>
          <w:i/>
          <w:iCs/>
        </w:rPr>
        <w:t>Zamawiający</w:t>
      </w:r>
      <w:r w:rsidRPr="007A2F62">
        <w:rPr>
          <w:rFonts w:ascii="Times New Roman" w:hAnsi="Times New Roman" w:cs="Times New Roman"/>
        </w:rPr>
        <w:t xml:space="preserve"> ma prawo odrzucić ofertę lub rozwiązać zawartą umowę.</w:t>
      </w:r>
    </w:p>
    <w:p w14:paraId="20396643" w14:textId="77777777" w:rsidR="00A5027A" w:rsidRPr="00FA7F88" w:rsidRDefault="00000000">
      <w:pPr>
        <w:pStyle w:val="Nagwek2"/>
        <w:rPr>
          <w:rFonts w:ascii="Times New Roman" w:hAnsi="Times New Roman" w:cs="Times New Roman"/>
          <w:color w:val="auto"/>
          <w:u w:val="single"/>
        </w:rPr>
      </w:pPr>
      <w:r w:rsidRPr="00FA7F88">
        <w:rPr>
          <w:rFonts w:ascii="Times New Roman" w:hAnsi="Times New Roman" w:cs="Times New Roman"/>
          <w:color w:val="auto"/>
          <w:u w:val="single"/>
        </w:rPr>
        <w:t>IV. Załączniki do oferty</w:t>
      </w:r>
    </w:p>
    <w:p w14:paraId="5514D03C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Integralną część niniejszej oferty stanowią następujące załączniki:</w:t>
      </w:r>
    </w:p>
    <w:p w14:paraId="1A857AF8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1) ............................................................ – strona nr ......</w:t>
      </w:r>
    </w:p>
    <w:p w14:paraId="0DCB4886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2) ............................................................ – strona nr ......</w:t>
      </w:r>
    </w:p>
    <w:p w14:paraId="4AA9FAA5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3) ............................................................ – strona nr ......</w:t>
      </w:r>
    </w:p>
    <w:p w14:paraId="76016E18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4) ............................................................ – strona nr ......</w:t>
      </w:r>
    </w:p>
    <w:p w14:paraId="2FE98CF9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5) ............................................................ – strona nr ......</w:t>
      </w:r>
    </w:p>
    <w:p w14:paraId="2DD208D8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6) ............................................................ – strona nr ......</w:t>
      </w:r>
    </w:p>
    <w:p w14:paraId="6DAA1EE2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7) ............................................................ – strona nr ......</w:t>
      </w:r>
    </w:p>
    <w:p w14:paraId="326FAAD4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8) ............................................................ – strona nr ......</w:t>
      </w:r>
    </w:p>
    <w:p w14:paraId="00F9620F" w14:textId="77777777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9) ............................................................ – strona nr ......</w:t>
      </w:r>
    </w:p>
    <w:p w14:paraId="7A338128" w14:textId="171EB510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10) ...........................................................– strona nr ......</w:t>
      </w:r>
    </w:p>
    <w:p w14:paraId="24EEE614" w14:textId="0C34ECFB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11) ...........................................................– strona nr ......</w:t>
      </w:r>
    </w:p>
    <w:p w14:paraId="7BFD46BB" w14:textId="2E6A3456" w:rsidR="00A5027A" w:rsidRPr="00FA7F88" w:rsidRDefault="00000000">
      <w:pPr>
        <w:rPr>
          <w:rFonts w:ascii="Times New Roman" w:hAnsi="Times New Roman" w:cs="Times New Roman"/>
          <w:i/>
          <w:iCs/>
        </w:rPr>
      </w:pPr>
      <w:r w:rsidRPr="00FA7F88">
        <w:rPr>
          <w:rFonts w:ascii="Times New Roman" w:hAnsi="Times New Roman" w:cs="Times New Roman"/>
          <w:i/>
          <w:iCs/>
        </w:rPr>
        <w:t>12) ...........................................................– strona nr ......</w:t>
      </w:r>
    </w:p>
    <w:p w14:paraId="692CBF46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br/>
        <w:t>Oferta składa się z ............. stron, kolejno ponumerowanych.</w:t>
      </w:r>
    </w:p>
    <w:p w14:paraId="74B2BD1D" w14:textId="77777777" w:rsidR="00A5027A" w:rsidRPr="007A2F62" w:rsidRDefault="00000000">
      <w:pPr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br/>
      </w:r>
      <w:r w:rsidRPr="00FA7F88">
        <w:rPr>
          <w:rFonts w:ascii="Times New Roman" w:hAnsi="Times New Roman" w:cs="Times New Roman"/>
          <w:b/>
          <w:bCs/>
        </w:rPr>
        <w:t>Miejscowość:</w:t>
      </w:r>
      <w:r w:rsidRPr="007A2F62">
        <w:rPr>
          <w:rFonts w:ascii="Times New Roman" w:hAnsi="Times New Roman" w:cs="Times New Roman"/>
        </w:rPr>
        <w:t xml:space="preserve"> .................................................</w:t>
      </w:r>
    </w:p>
    <w:p w14:paraId="080DF5D4" w14:textId="77777777" w:rsidR="00A5027A" w:rsidRPr="007A2F62" w:rsidRDefault="00000000">
      <w:pPr>
        <w:rPr>
          <w:rFonts w:ascii="Times New Roman" w:hAnsi="Times New Roman" w:cs="Times New Roman"/>
        </w:rPr>
      </w:pPr>
      <w:r w:rsidRPr="00FA7F88">
        <w:rPr>
          <w:rFonts w:ascii="Times New Roman" w:hAnsi="Times New Roman" w:cs="Times New Roman"/>
          <w:b/>
          <w:bCs/>
        </w:rPr>
        <w:t>Data:</w:t>
      </w:r>
      <w:r w:rsidRPr="007A2F62">
        <w:rPr>
          <w:rFonts w:ascii="Times New Roman" w:hAnsi="Times New Roman" w:cs="Times New Roman"/>
        </w:rPr>
        <w:t xml:space="preserve"> .........................................................</w:t>
      </w:r>
    </w:p>
    <w:p w14:paraId="4AEB1A67" w14:textId="77777777" w:rsidR="007A2F62" w:rsidRDefault="00000000" w:rsidP="00FA7F88">
      <w:pPr>
        <w:jc w:val="right"/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t>Podpis i pieczęć osoby uprawnionej do reprezentacji Oferenta:</w:t>
      </w:r>
    </w:p>
    <w:p w14:paraId="1A9C75E6" w14:textId="3860AC46" w:rsidR="00A5027A" w:rsidRPr="007A2F62" w:rsidRDefault="00000000" w:rsidP="00FA7F88">
      <w:pPr>
        <w:jc w:val="right"/>
        <w:rPr>
          <w:rFonts w:ascii="Times New Roman" w:hAnsi="Times New Roman" w:cs="Times New Roman"/>
        </w:rPr>
      </w:pPr>
      <w:r w:rsidRPr="007A2F62">
        <w:rPr>
          <w:rFonts w:ascii="Times New Roman" w:hAnsi="Times New Roman" w:cs="Times New Roman"/>
        </w:rPr>
        <w:br/>
      </w:r>
      <w:r w:rsidRPr="007A2F62">
        <w:rPr>
          <w:rFonts w:ascii="Times New Roman" w:hAnsi="Times New Roman" w:cs="Times New Roman"/>
        </w:rPr>
        <w:br/>
        <w:t>.........................................................</w:t>
      </w:r>
    </w:p>
    <w:sectPr w:rsidR="00A5027A" w:rsidRPr="007A2F6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B67F" w14:textId="77777777" w:rsidR="00A92B83" w:rsidRDefault="00A92B83" w:rsidP="00FA7F88">
      <w:pPr>
        <w:spacing w:after="0" w:line="240" w:lineRule="auto"/>
      </w:pPr>
      <w:r>
        <w:separator/>
      </w:r>
    </w:p>
  </w:endnote>
  <w:endnote w:type="continuationSeparator" w:id="0">
    <w:p w14:paraId="6F5B408E" w14:textId="77777777" w:rsidR="00A92B83" w:rsidRDefault="00A92B83" w:rsidP="00FA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283507"/>
      <w:docPartObj>
        <w:docPartGallery w:val="Page Numbers (Bottom of Page)"/>
        <w:docPartUnique/>
      </w:docPartObj>
    </w:sdtPr>
    <w:sdtContent>
      <w:p w14:paraId="75653521" w14:textId="1461F91F" w:rsidR="00FA7F88" w:rsidRDefault="00FA7F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3743402" w14:textId="77777777" w:rsidR="00FA7F88" w:rsidRDefault="00FA7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C522" w14:textId="77777777" w:rsidR="00A92B83" w:rsidRDefault="00A92B83" w:rsidP="00FA7F88">
      <w:pPr>
        <w:spacing w:after="0" w:line="240" w:lineRule="auto"/>
      </w:pPr>
      <w:r>
        <w:separator/>
      </w:r>
    </w:p>
  </w:footnote>
  <w:footnote w:type="continuationSeparator" w:id="0">
    <w:p w14:paraId="479D5C14" w14:textId="77777777" w:rsidR="00A92B83" w:rsidRDefault="00A92B83" w:rsidP="00FA7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3674234">
    <w:abstractNumId w:val="8"/>
  </w:num>
  <w:num w:numId="2" w16cid:durableId="1186290731">
    <w:abstractNumId w:val="6"/>
  </w:num>
  <w:num w:numId="3" w16cid:durableId="1371109596">
    <w:abstractNumId w:val="5"/>
  </w:num>
  <w:num w:numId="4" w16cid:durableId="210003418">
    <w:abstractNumId w:val="4"/>
  </w:num>
  <w:num w:numId="5" w16cid:durableId="1652101283">
    <w:abstractNumId w:val="7"/>
  </w:num>
  <w:num w:numId="6" w16cid:durableId="2124877539">
    <w:abstractNumId w:val="3"/>
  </w:num>
  <w:num w:numId="7" w16cid:durableId="593904602">
    <w:abstractNumId w:val="2"/>
  </w:num>
  <w:num w:numId="8" w16cid:durableId="1664047205">
    <w:abstractNumId w:val="1"/>
  </w:num>
  <w:num w:numId="9" w16cid:durableId="195875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E40"/>
    <w:rsid w:val="0006063C"/>
    <w:rsid w:val="00106BA6"/>
    <w:rsid w:val="001457FC"/>
    <w:rsid w:val="0015074B"/>
    <w:rsid w:val="0029639D"/>
    <w:rsid w:val="00326F90"/>
    <w:rsid w:val="003E05E8"/>
    <w:rsid w:val="00410236"/>
    <w:rsid w:val="004B6546"/>
    <w:rsid w:val="004E6892"/>
    <w:rsid w:val="0050620D"/>
    <w:rsid w:val="005433BF"/>
    <w:rsid w:val="00561227"/>
    <w:rsid w:val="005716A8"/>
    <w:rsid w:val="006D5A24"/>
    <w:rsid w:val="007705AE"/>
    <w:rsid w:val="007A2F62"/>
    <w:rsid w:val="007B4FE1"/>
    <w:rsid w:val="00A5027A"/>
    <w:rsid w:val="00A92B83"/>
    <w:rsid w:val="00AA1D8D"/>
    <w:rsid w:val="00B47730"/>
    <w:rsid w:val="00C13710"/>
    <w:rsid w:val="00C50D93"/>
    <w:rsid w:val="00CB0664"/>
    <w:rsid w:val="00E402D3"/>
    <w:rsid w:val="00F71392"/>
    <w:rsid w:val="00FA7F88"/>
    <w:rsid w:val="00FC693F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10168"/>
  <w14:defaultImageDpi w14:val="300"/>
  <w15:docId w15:val="{C95431D5-10DE-4C25-B3EF-5EDEDCF5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Nartonowicz</cp:lastModifiedBy>
  <cp:revision>6</cp:revision>
  <cp:lastPrinted>2025-05-26T08:40:00Z</cp:lastPrinted>
  <dcterms:created xsi:type="dcterms:W3CDTF">2026-06-01T05:50:00Z</dcterms:created>
  <dcterms:modified xsi:type="dcterms:W3CDTF">2026-06-03T07:09:00Z</dcterms:modified>
  <cp:category/>
</cp:coreProperties>
</file>